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中国政法大学教育文选  第30辑</w:t>
      </w:r>
    </w:p>
    <w:p>
      <w:r>
        <w:rPr>
          <w:rFonts w:ascii="宋体" w:hAnsi="宋体" w:eastAsia="宋体"/>
          <w:sz w:val="24"/>
        </w:rPr>
        <w:t>田士永,李慧敏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中国政法大学教育文选  第30辑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田士永,李慧敏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9787576402261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高等学校-教学研究-文集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教学理论、教学法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丛书是以法学教育为主题的论文集，所收论文既有从理论角度对法学教育的审视，也有从实践角度对中国法学教育的思考，如法学教育的具体课程设置问题、法院教育的国际化问题、教育文化、案例教学法等等。同时对一些西方和中国职业伦理教育的经验和理论亦有涉猎。本丛书所收文章既有发表过的，也有没发表过的。希望以此收录、总结及展示中国学者在法学教育领域的阶段性研究成果。本书为文选丛书的第30辑，包括教育模式、课程与教学等方面的探讨。</w:t>
      </w:r>
    </w:p>
    <w:p/>
    <w:p>
      <w:r>
        <w:t>本书出售、求购地址：https://www.jiaokey.com/book/detail/15082686.html</w:t>
      </w:r>
    </w:p>
    <w:p>
      <w:r>
        <w:t>更多教学理论、教学法图书推荐：https://www.jiaokey.com</w:t>
      </w:r>
    </w:p>
    <w:p>
      <w:r>
        <w:t>田士永,李慧敏 其他作品：https://www.jiaokey.com/tag/田士永,李慧敏.html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关键词搜索：https://www.jiaokey.com/tag/高等学校-教学研究-文集.html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