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趣味中医诊法</w:t>
      </w:r>
    </w:p>
    <w:p>
      <w:r>
        <w:rPr>
          <w:rFonts w:ascii="宋体" w:hAnsi="宋体" w:eastAsia="宋体"/>
          <w:sz w:val="24"/>
        </w:rPr>
        <w:t>白极，郭新宇，张文征编著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趣味中医诊法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白极，郭新宇，张文征编著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978-7-5214-2749-3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医诊断是中医理论的基础，因此学习中医诊断是中医人门的关键。本书采用幽默生动、趣味十足的漫画图解方式，深入浅出地阐述了中医诊断疾病的基本原理、基本原则，以及望、闻、问、切四种诊断方法，旨在帮助喜爱中医、想探究中医的人们轻松学中医。全书内容严谨科学，表达通俗流畅，形式活泼新颖，化繁为简，特别适合初学中医者及广大中医爱好者阅读参考。</w:t>
      </w:r>
    </w:p>
    <w:p/>
    <w:p>
      <w:r>
        <w:t>本书出售、求购地址：https://www.jiaokey.com/book/detail/15082674.html</w:t>
      </w:r>
    </w:p>
    <w:p>
      <w:r>
        <w:t>更多相关图书推荐：https://www.jiaokey.com</w:t>
      </w:r>
    </w:p>
    <w:p>
      <w:r>
        <w:t>白极，郭新宇，张文征编著 其他作品：https://www.jiaokey.com/tag/白极，郭新宇，张文征编著.html</w:t>
      </w:r>
    </w:p>
    <w:p>
      <w:r>
        <w:t>关键词搜索：https://www.jiaokey.com/tag/中医诊断学-普及读物.html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