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</w:t>
      </w:r>
    </w:p>
    <w:p>
      <w:r>
        <w:rPr>
          <w:rFonts w:ascii="宋体" w:hAnsi="宋体" w:eastAsia="宋体"/>
          <w:sz w:val="24"/>
        </w:rPr>
        <w:t>陆建波,苏毅娟,闭应洲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陆建波,苏毅娟,闭应洲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9787576300819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大学计算机基础教学体系的基础部分。主要介绍计算机的基础知识与体系构成、操作系统的基础知识与基本操作、文字处理软件word2016、演示文稿软件PowerPoint2016、电子表格软件Excel2016的基础知识与常用功能，网络与应用、Python数据处理技术等。</w:t>
      </w:r>
    </w:p>
    <w:p/>
    <w:p>
      <w:r>
        <w:t>本书出售、求购地址：https://www.jiaokey.com/book/detail/15082503.html</w:t>
      </w:r>
    </w:p>
    <w:p>
      <w:r>
        <w:t>更多计算机的应用图书推荐：https://www.jiaokey.com</w:t>
      </w:r>
    </w:p>
    <w:p>
      <w:r>
        <w:t>陆建波,苏毅娟,闭应洲 其他作品：https://www.jiaokey.com/tag/陆建波,苏毅娟,闭应洲.html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