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DOA/Handle技术与应用</w:t>
      </w:r>
    </w:p>
    <w:p>
      <w:r>
        <w:rPr>
          <w:rFonts w:ascii="宋体" w:hAnsi="宋体" w:eastAsia="宋体"/>
          <w:sz w:val="24"/>
        </w:rPr>
        <w:t>李俊,郝志强,何小龙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DOA/Handle技术与应用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李俊,郝志强,何小龙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9787568299343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计算机网络-网络结构-研究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从DOA/Handle技术的背景、发展、技术、应用等多个角度出发，为读者尽可能全面介绍，使读者可以真正从一个相对全面的角度了解和认识被国际电信联盟(ITU)誉为新型互联网扩展的基础架构技术，了解其对于提升我国工业互联网的数字化发展、促进企业转型升级、打造网络强国具有重要的支撑作用。本书中既有对管理方面的认知和描述，也有对Handle系统的基本原理、结构、特性等技术性内容的介绍；同时，与领域内其他标识体系进行对比，还可以有助于了解关于DOA/Handle技术的一系列优越特性。通过深入浅出的案例介绍，读者可以对DOA/Handle技术的使用方法、应用领域和应用方向等问题有进一步的了解和认识。另外，在本书最后对该技术体系未来的发展趋势进行了整体展望。</w:t>
      </w:r>
    </w:p>
    <w:p/>
    <w:p>
      <w:r>
        <w:t>本书出售、求购地址：https://www.jiaokey.com/book/detail/15082487.html</w:t>
      </w:r>
    </w:p>
    <w:p>
      <w:r>
        <w:t>更多计算机的应用图书推荐：https://www.jiaokey.com</w:t>
      </w:r>
    </w:p>
    <w:p>
      <w:r>
        <w:t>李俊,郝志强,何小龙 其他作品：https://www.jiaokey.com/tag/李俊,郝志强,何小龙.html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关键词搜索：https://www.jiaokey.com/tag/计算机网络-网络结构-研究.html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