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±1100kV特高压直流运维实用技术问答</w:t>
      </w:r>
    </w:p>
    <w:p>
      <w:r>
        <w:rPr>
          <w:rFonts w:ascii="宋体" w:hAnsi="宋体" w:eastAsia="宋体"/>
          <w:sz w:val="24"/>
        </w:rPr>
        <w:t>李卫国,翁良杰,汤伟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±1100kV特高压直流运维实用技术问答</w:t>
            </w:r>
          </w:p>
        </w:tc>
      </w:tr>
      <w:tr>
        <w:tc>
          <w:tcPr>
            <w:tcW w:type="dxa" w:w="4320"/>
          </w:tcPr>
          <w:p>
            <w:r>
              <w:t>作者</w:t>
            </w:r>
          </w:p>
        </w:tc>
        <w:tc>
          <w:tcPr>
            <w:tcW w:type="dxa" w:w="4320"/>
          </w:tcPr>
          <w:p>
            <w:r>
              <w:t>李卫国,翁良杰,汤伟</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9787519859879</w:t>
            </w:r>
          </w:p>
        </w:tc>
      </w:tr>
      <w:tr>
        <w:tc>
          <w:tcPr>
            <w:tcW w:type="dxa" w:w="4320"/>
          </w:tcPr>
          <w:p>
            <w:r>
              <w:t>出版日期</w:t>
            </w:r>
          </w:p>
        </w:tc>
        <w:tc>
          <w:tcPr>
            <w:tcW w:type="dxa" w:w="4320"/>
          </w:tcPr>
          <w:p>
            <w:r>
              <w:t>2021-12-01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t>特高压输电-直流输电线路-电力系统运行-问题解答</w:t>
            </w:r>
          </w:p>
        </w:tc>
      </w:tr>
      <w:tr>
        <w:tc>
          <w:tcPr>
            <w:tcW w:type="dxa" w:w="4320"/>
          </w:tcPr>
          <w:p>
            <w:r>
              <w:t>分类</w:t>
            </w:r>
          </w:p>
        </w:tc>
        <w:tc>
          <w:tcPr>
            <w:tcW w:type="dxa" w:w="4320"/>
          </w:tcPr>
          <w:p>
            <w:r>
              <w:t>输配电技术</w:t>
            </w:r>
          </w:p>
        </w:tc>
      </w:tr>
    </w:tbl>
    <w:p/>
    <w:p>
      <w:pPr>
        <w:pStyle w:val="Heading1"/>
      </w:pPr>
      <w:r>
        <w:t>图书介绍</w:t>
      </w:r>
    </w:p>
    <w:p>
      <w:r>
        <w:t>本书以问答形式介绍了特高压换流站现场常见技术问题及解决问题的简单方法。内容包括±1100kV直流场及其控制保护、阀冷却系统、站用电源系统、消防及空调系统、交流场及其控制保护、系统运行、调相机及其辅助系统、OWS和DCS后台、换流阀、换流变压器。  本书紧密结合工程实际，深入研究特高压换流站设备技术原理、运检维护及运行规定，以更好地供电力系统、特高压换流站运维人员及技术管理人员的现场培训，还可作为电力工作者及电力工程类专业学生了解电力系统相关技术的参考书，对特高压直流输电工程技术提升具有重要的应用价值。</w:t>
      </w:r>
    </w:p>
    <w:p/>
    <w:p>
      <w:r>
        <w:t>本书出售、求购地址：https://www.jiaokey.com/book/detail/15082317.html</w:t>
      </w:r>
    </w:p>
    <w:p>
      <w:r>
        <w:t>更多输配电技术图书推荐：https://www.jiaokey.com</w:t>
      </w:r>
    </w:p>
    <w:p>
      <w:r>
        <w:t>李卫国,翁良杰,汤伟 其他作品：https://www.jiaokey.com/tag/李卫国,翁良杰,汤伟.html</w:t>
      </w:r>
    </w:p>
    <w:p>
      <w:r>
        <w:t>北京：中国电力出版社 出版图书：https://www.jiaokey.com/tag/北京：中国电力出版社.html</w:t>
      </w:r>
    </w:p>
    <w:p>
      <w:r>
        <w:t>关键词搜索：https://www.jiaokey.com/tag/特高压输电-直流输电线路-电力系统运行-问题解答.html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