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STM32单片机应用技能实训</w:t>
      </w:r>
    </w:p>
    <w:p>
      <w:r>
        <w:rPr>
          <w:rFonts w:ascii="宋体" w:hAnsi="宋体" w:eastAsia="宋体"/>
          <w:sz w:val="24"/>
        </w:rPr>
        <w:t>阳香仁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阳香仁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9787519860080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微型计算机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了基于ARM的STM32系统的基本概念、基本原理及应用技术。全书共分十二个项目，主要包括认识STM32单片机，学习C语言基础知识，STM32单片机的输入输出控制，突发事件的处理中断，定时器、计数器及其应用，STM32单片机的通信，LCD模块应用，应用串行总线接口，模拟量处理，MPU6050陀螺仪模块应用，超声波测距模块应用，数字温湿度传感器应用。</w:t>
      </w:r>
    </w:p>
    <w:p/>
    <w:p>
      <w:r>
        <w:t>本书出售、求购地址：https://www.jiaokey.com/book/detail/15082220.html</w:t>
      </w:r>
    </w:p>
    <w:p>
      <w:r>
        <w:t>更多微型计算机图书推荐：https://www.jiaokey.com</w:t>
      </w:r>
    </w:p>
    <w:p>
      <w:r>
        <w:t>阳香仁 其他作品：https://www.jiaokey.com/tag/阳香仁.html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