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数字化转型实战指南</w:t>
      </w:r>
    </w:p>
    <w:p>
      <w:r>
        <w:rPr>
          <w:rFonts w:ascii="宋体" w:hAnsi="宋体" w:eastAsia="宋体"/>
          <w:sz w:val="24"/>
        </w:rPr>
        <w:t>王光鑫，刘思洁编著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数字化转型实战指南</w:t>
            </w:r>
          </w:p>
        </w:tc>
      </w:tr>
      <w:tr>
        <w:tc>
          <w:tcPr>
            <w:tcW w:type="dxa" w:w="4320"/>
          </w:tcPr>
          <w:p>
            <w:r>
              <w:t>作者</w:t>
            </w:r>
          </w:p>
        </w:tc>
        <w:tc>
          <w:tcPr>
            <w:tcW w:type="dxa" w:w="4320"/>
          </w:tcPr>
          <w:p>
            <w:r>
              <w:t>王光鑫，刘思洁编著</w:t>
            </w:r>
          </w:p>
        </w:tc>
      </w:tr>
      <w:tr>
        <w:tc>
          <w:tcPr>
            <w:tcW w:type="dxa" w:w="4320"/>
          </w:tcPr>
          <w:p>
            <w:r>
              <w:t>出版社</w:t>
            </w:r>
          </w:p>
        </w:tc>
        <w:tc>
          <w:tcPr>
            <w:tcW w:type="dxa" w:w="4320"/>
          </w:tcPr>
          <w:p>
            <w:r/>
          </w:p>
        </w:tc>
      </w:tr>
      <w:tr>
        <w:tc>
          <w:tcPr>
            <w:tcW w:type="dxa" w:w="4320"/>
          </w:tcPr>
          <w:p>
            <w:r>
              <w:t>ISBN</w:t>
            </w:r>
          </w:p>
        </w:tc>
        <w:tc>
          <w:tcPr>
            <w:tcW w:type="dxa" w:w="4320"/>
          </w:tcPr>
          <w:p>
            <w:r>
              <w:t>978-7-111-61270-4</w:t>
            </w:r>
          </w:p>
        </w:tc>
      </w:tr>
      <w:tr>
        <w:tc>
          <w:tcPr>
            <w:tcW w:type="dxa" w:w="4320"/>
          </w:tcPr>
          <w:p>
            <w:r>
              <w:t>出版日期</w:t>
            </w:r>
          </w:p>
        </w:tc>
        <w:tc>
          <w:tcPr>
            <w:tcW w:type="dxa" w:w="4320"/>
          </w:tcPr>
          <w:p>
            <w:r>
              <w:t>2022-03-01</w:t>
            </w:r>
          </w:p>
        </w:tc>
      </w:tr>
      <w:tr>
        <w:tc>
          <w:tcPr>
            <w:tcW w:type="dxa" w:w="4320"/>
          </w:tcPr>
          <w:p>
            <w:r>
              <w:t>页数</w:t>
            </w:r>
          </w:p>
        </w:tc>
        <w:tc>
          <w:tcPr>
            <w:tcW w:type="dxa" w:w="4320"/>
          </w:tcPr>
          <w:p>
            <w:r>
              <w:t>223</w:t>
            </w:r>
          </w:p>
        </w:tc>
      </w:tr>
      <w:tr>
        <w:tc>
          <w:tcPr>
            <w:tcW w:type="dxa" w:w="4320"/>
          </w:tcPr>
          <w:p>
            <w:r>
              <w:t>价格</w:t>
            </w:r>
          </w:p>
        </w:tc>
        <w:tc>
          <w:tcPr>
            <w:tcW w:type="dxa" w:w="4320"/>
          </w:tcPr>
          <w:p>
            <w:r>
              <w:t>89.00</w:t>
            </w:r>
          </w:p>
        </w:tc>
      </w:tr>
      <w:tr>
        <w:tc>
          <w:tcPr>
            <w:tcW w:type="dxa" w:w="4320"/>
          </w:tcPr>
          <w:p>
            <w:r>
              <w:t>关键词</w:t>
            </w:r>
          </w:p>
        </w:tc>
        <w:tc>
          <w:tcPr>
            <w:tcW w:type="dxa" w:w="4320"/>
          </w:tcPr>
          <w:p>
            <w:r>
              <w:t>信息经济-指南</w:t>
            </w:r>
          </w:p>
        </w:tc>
      </w:tr>
      <w:tr>
        <w:tc>
          <w:tcPr>
            <w:tcW w:type="dxa" w:w="4320"/>
          </w:tcPr>
          <w:p>
            <w:r>
              <w:t>分类</w:t>
            </w:r>
          </w:p>
        </w:tc>
        <w:tc>
          <w:tcPr>
            <w:tcW w:type="dxa" w:w="4320"/>
          </w:tcPr>
          <w:p>
            <w:r/>
          </w:p>
        </w:tc>
      </w:tr>
    </w:tbl>
    <w:p/>
    <w:p>
      <w:pPr>
        <w:pStyle w:val="Heading1"/>
      </w:pPr>
      <w:r>
        <w:t>图书介绍</w:t>
      </w:r>
    </w:p>
    <w:p>
      <w:r>
        <w:t>企业数字化转型实战指导手册深入分析多家知名企业数字化转型典型案例循序渐进揭示数字化转型的知识、方法和技巧……</w:t>
      </w:r>
    </w:p>
    <w:p/>
    <w:p>
      <w:r>
        <w:t>本书出售、求购地址：https://www.jiaokey.com/book/detail/15082120.html</w:t>
      </w:r>
    </w:p>
    <w:p>
      <w:r>
        <w:t>更多相关图书推荐：https://www.jiaokey.com</w:t>
      </w:r>
    </w:p>
    <w:p>
      <w:r>
        <w:t>王光鑫，刘思洁编著 其他作品：https://www.jiaokey.com/tag/王光鑫，刘思洁编著.html</w:t>
      </w:r>
    </w:p>
    <w:p>
      <w:r>
        <w:t>关键词搜索：https://www.jiaokey.com/tag/信息经济-指南.html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