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冼玉清诗词集校注</w:t>
      </w:r>
    </w:p>
    <w:p>
      <w:r>
        <w:rPr>
          <w:rFonts w:ascii="宋体" w:hAnsi="宋体" w:eastAsia="宋体"/>
          <w:sz w:val="24"/>
        </w:rPr>
        <w:t>冼玉清著；左鹏军总主编；吴聃校注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冼玉清诗词集校注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冼玉清著；左鹏军总主编；吴聃校注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978-7-306-07299-3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86.00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冼玉清是岭南地区杰出的女诗人、学者。冼玉清献身教育，终身不婚，著述颇丰，在诗词创作、文献考据、书画研究等方面皆有建树。其著作有《冼玉清文集》《碧琅玕馆诗钞》《漱珠冈志》等。本书以冼玉清创作、陈永正编订的《碧琅玕馆诗钞》一书为底本进行校注，注释说明这些诗词的创作年代、地理、人名、用典、非常见词语等，对读者理解诗意有较大的帮助，也为学者研究相关论题提供详细准确的文献资料，有较好的学术和史料价值。</w:t>
      </w:r>
    </w:p>
    <w:p/>
    <w:p>
      <w:r>
        <w:t>本书出售、求购地址：https://www.jiaokey.com/book/detail/15082043.html</w:t>
      </w:r>
    </w:p>
    <w:p>
      <w:r>
        <w:t>更多相关图书推荐：https://www.jiaokey.com</w:t>
      </w:r>
    </w:p>
    <w:p>
      <w:r>
        <w:t>冼玉清著；左鹏军总主编；吴聃校注 其他作品：https://www.jiaokey.com/tag/冼玉清著；左鹏军总主编；吴聃校注.html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