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弗莱克斯纳报告 美国和加拿大的医学教育</w:t>
      </w:r>
    </w:p>
    <w:p>
      <w:r>
        <w:rPr>
          <w:rFonts w:ascii="宋体" w:hAnsi="宋体" w:eastAsia="宋体"/>
          <w:sz w:val="24"/>
        </w:rPr>
        <w:t>（美）亚伯拉罕.弗莱克斯纳著；王辰，孙集宽译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弗莱克斯纳报告 美国和加拿大的医学教育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（美）亚伯拉罕.弗莱克斯纳著；王辰，孙集宽译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978-7-5679-1813-9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医学教育-研究报告-美国-医学教育-研究报告-加拿大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1910年卡耐基基金会发布了《美国和加拿大的医学教育》，俗称“弗莱克斯纳报告”，为医学专业奠定了坚实的科学基础，设定了卓越的教育标准。然而，20世纪的现实发展距报告所倡导的专业理想渐行渐远。弗莱克斯纳报告不仅揭露了美国医学教育中存在的差距和...</w:t>
      </w:r>
    </w:p>
    <w:p/>
    <w:p>
      <w:r>
        <w:t>本书出售、求购地址：https://www.jiaokey.com/book/detail/15081833.html</w:t>
      </w:r>
    </w:p>
    <w:p>
      <w:r>
        <w:t>更多相关图书推荐：https://www.jiaokey.com</w:t>
      </w:r>
    </w:p>
    <w:p>
      <w:r>
        <w:t>（美）亚伯拉罕.弗莱克斯纳著；王辰，孙集宽译 其他作品：https://www.jiaokey.com/tag/（美）亚伯拉罕.弗莱克斯纳著；王辰，孙集宽译.html</w:t>
      </w:r>
    </w:p>
    <w:p>
      <w:r>
        <w:t>关键词搜索：https://www.jiaokey.com/tag/医学教育-研究报告-美国-医学教育-研究报告-加拿大.html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