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医院管理伦理</w:t>
      </w:r>
    </w:p>
    <w:p>
      <w:r>
        <w:rPr>
          <w:rFonts w:ascii="宋体" w:hAnsi="宋体" w:eastAsia="宋体"/>
          <w:sz w:val="24"/>
        </w:rPr>
        <w:t>杜萍，路绪锋，李凤萍编著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杜萍，路绪锋，李凤萍编著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978-7-309-15755-0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医院-管理-研究-医学伦理学-研究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15章，整体内容分为三大部分。第一章至第五章以理论层面梳理为主，着重阐明管理和伦理结合的可能性及必要性，分析管理伦理的一般原理、医院管理伦理的原则、医院伦理委员会的概况。第六章至第十章以医院管理实践的具体工作为切入点，分别叙述医疗、护...</w:t>
      </w:r>
    </w:p>
    <w:p/>
    <w:p>
      <w:r>
        <w:t>本书出售、求购地址：https://www.jiaokey.com/book/detail/15081769.html</w:t>
      </w:r>
    </w:p>
    <w:p>
      <w:r>
        <w:t>更多相关图书推荐：https://www.jiaokey.com</w:t>
      </w:r>
    </w:p>
    <w:p>
      <w:r>
        <w:t>杜萍，路绪锋，李凤萍编著 其他作品：https://www.jiaokey.com/tag/杜萍，路绪锋，李凤萍编著.html</w:t>
      </w:r>
    </w:p>
    <w:p>
      <w:r>
        <w:t>关键词搜索：https://www.jiaokey.com/tag/医院-管理-研究-医学伦理学-研究.html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