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2022护理学师初级护师卫生资格考试 应试题库与解析</w:t>
      </w:r>
    </w:p>
    <w:p>
      <w:r>
        <w:rPr>
          <w:rFonts w:ascii="宋体" w:hAnsi="宋体" w:eastAsia="宋体"/>
          <w:sz w:val="24"/>
        </w:rPr>
        <w:t>丁淑贞，沈桐主编；马丽梅，苏丽梅，潘冬梅，宫颖副主编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2022护理学师初级护师卫生资格考试 应试题库与解析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丁淑贞，沈桐主编；马丽梅，苏丽梅，潘冬梅，宫颖副主编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978-7-5679-1789-7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护理学-资格考试-题解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深入研究考试规律，以最新的护理学初级（师）资格考试大纲为依据，以最新版的护理学初级（师）资格考试指定教材为主线，以历年考试真题及常考习题为重点进行编写，并对题目给出解析，解析内容言简意赅，重点突出，便于考生掌握。此外，建议本书与《护理学初级（师）资格考试采分点必背与考点提示》配合使用，随学随测，及时有效地考查和反馈复习成果，强化记忆。</w:t>
      </w:r>
    </w:p>
    <w:p/>
    <w:p>
      <w:r>
        <w:t>本书出售、求购地址：https://www.jiaokey.com/book/detail/15081739.html</w:t>
      </w:r>
    </w:p>
    <w:p>
      <w:r>
        <w:t>更多相关图书推荐：https://www.jiaokey.com</w:t>
      </w:r>
    </w:p>
    <w:p>
      <w:r>
        <w:t>丁淑贞，沈桐主编；马丽梅，苏丽梅，潘冬梅，宫颖副主编 其他作品：https://www.jiaokey.com/tag/丁淑贞，沈桐主编；马丽梅，苏丽梅，潘冬梅，宫颖副主编.html</w:t>
      </w:r>
    </w:p>
    <w:p>
      <w:r>
        <w:t>关键词搜索：https://www.jiaokey.com/tag/护理学-资格考试-题解.html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