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可摘义齿临床指南</w:t>
      </w:r>
    </w:p>
    <w:p>
      <w:r>
        <w:rPr>
          <w:rFonts w:ascii="宋体" w:hAnsi="宋体" w:eastAsia="宋体"/>
          <w:sz w:val="24"/>
        </w:rPr>
        <w:t>（英）詹姆斯.菲尔德，（英）克莱尔.斯托里主编；周炜译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可摘义齿临床指南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（英）詹姆斯.菲尔德，（英）克莱尔.斯托里主编；周炜译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978-7-5591-2139-4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义齿学-指南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种植和美学修复是近几年很热门的领域，有部分年轻医生开始放弃可摘义齿。如果患者不符合种植或固定修复就不给予修复治疗。其实任何修复技术都有相应的边界，对于发展不平衡，慢慢步入老龄化社会的中国，可摘义齿会在很久的时间内，一直作为一种不可或缺的修复...</w:t>
      </w:r>
    </w:p>
    <w:p/>
    <w:p>
      <w:r>
        <w:t>本书出售、求购地址：https://www.jiaokey.com/book/detail/15081711.html</w:t>
      </w:r>
    </w:p>
    <w:p>
      <w:r>
        <w:t>更多相关图书推荐：https://www.jiaokey.com</w:t>
      </w:r>
    </w:p>
    <w:p>
      <w:r>
        <w:t>（英）詹姆斯.菲尔德，（英）克莱尔.斯托里主编；周炜译 其他作品：https://www.jiaokey.com/tag/（英）詹姆斯.菲尔德，（英）克莱尔.斯托里主编；周炜译.html</w:t>
      </w:r>
    </w:p>
    <w:p>
      <w:r>
        <w:t>关键词搜索：https://www.jiaokey.com/tag/义齿学-指南.html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