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甲状腺疾病自我保健上上策</w:t>
      </w:r>
    </w:p>
    <w:p>
      <w:r>
        <w:rPr>
          <w:rFonts w:ascii="宋体" w:hAnsi="宋体" w:eastAsia="宋体"/>
          <w:sz w:val="24"/>
        </w:rPr>
        <w:t>刘超，王晓东，徐书杭主编；褚晓秋，陈国芳，狄红杰副主编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甲状腺疾病自我保健上上策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刘超，王晓东，徐书杭主编；褚晓秋，陈国芳，狄红杰副主编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978-7-5679-1895-5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甲状腺疾病-诊疗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八个部分，以问答的形式系统、全面、深入浅出地介绍了关于甲状腺的基础知识，以及各类甲状腺疾病的诊断和治疗方法。本书从甲状腺的基础知识和常见的临床检查讲起，而后用四个章节介绍甲状腺炎、甲状腺结节和甲状腺功能异常等各类甲状腺疾病的病因、临床...</w:t>
      </w:r>
    </w:p>
    <w:p/>
    <w:p>
      <w:r>
        <w:t>本书出售、求购地址：https://www.jiaokey.com/book/detail/15081670.html</w:t>
      </w:r>
    </w:p>
    <w:p>
      <w:r>
        <w:t>更多相关图书推荐：https://www.jiaokey.com</w:t>
      </w:r>
    </w:p>
    <w:p>
      <w:r>
        <w:t>刘超，王晓东，徐书杭主编；褚晓秋，陈国芳，狄红杰副主编 其他作品：https://www.jiaokey.com/tag/刘超，王晓东，徐书杭主编；褚晓秋，陈国芳，狄红杰副主编.html</w:t>
      </w:r>
    </w:p>
    <w:p>
      <w:r>
        <w:t>关键词搜索：https://www.jiaokey.com/tag/甲状腺疾病-诊疗.html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