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国家执业药师职业资格考试指南 中药学专业知识 2 第8版 2022版</w:t>
      </w:r>
    </w:p>
    <w:p>
      <w:r>
        <w:rPr>
          <w:rFonts w:ascii="宋体" w:hAnsi="宋体" w:eastAsia="宋体"/>
          <w:sz w:val="24"/>
        </w:rPr>
        <w:t>国家药品监督管理局执业药师资格认证中心组织编写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国家执业药师职业资格考试指南 中药学专业知识 2 第8版 2022版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国家药品监督管理局执业药师资格认证中心组织编写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978-7-5214-2797-4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103.00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中药学专业知识（二）》是2022年国家执业药师资格考试应试指南图书之一，由国家药品监督管理局执业药师资格认证中心组织编写。本书涵盖了中药药理学、药物治疗学等学科的基础知识及相关内容，本书的知识内容是中药学学科的重要组成部分，也是执业药师的执业技能基础。</w:t>
      </w:r>
    </w:p>
    <w:p/>
    <w:p>
      <w:r>
        <w:t>本书出售、求购地址：https://www.jiaokey.com/book/detail/15081538.html</w:t>
      </w:r>
    </w:p>
    <w:p>
      <w:r>
        <w:t>更多相关图书推荐：https://www.jiaokey.com</w:t>
      </w:r>
    </w:p>
    <w:p>
      <w:r>
        <w:t>国家药品监督管理局执业药师资格认证中心组织编写 其他作品：https://www.jiaokey.com/tag/国家药品监督管理局执业药师资格认证中心组织编写.html</w:t>
      </w:r>
    </w:p>
    <w:p>
      <w:r>
        <w:t>关键词搜索：https://www.jiaokey.com/tag/中药学-资格考试-自学参考资料.html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