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知识产权纠纷调解理论与实务</w:t>
      </w:r>
    </w:p>
    <w:p>
      <w:r>
        <w:rPr>
          <w:rFonts w:ascii="宋体" w:hAnsi="宋体" w:eastAsia="宋体"/>
          <w:sz w:val="24"/>
        </w:rPr>
        <w:t>倪静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知识产权纠纷调解理论与实务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9787519747640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知识产权-民事纠纷-调解（诉讼法）-中国-职业培训-教材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2018年中央政法委、司法部、最高人民法院等六部委联合印发《关于加强人民调解员队伍建设的意见》联合推进人民调解员队伍建设，该意见要求要大力发展专职人民调解员队伍，开展培训工作，开发人民调解员培训课程和教材，建立完善人民调解员培训质量评估体系。本书是“调解员职业培训教材”之一，由华东政法大学倪静等完成。本书对知识产权相关内容进行了全面论述和深入讲解。作者倪静，西南政法大学法学学士、法学硕士学位，厦门大学和法国埃克斯-马赛第三大学联合培养法学博士学位，中国社会科学院法学研究所博士后。现为华东政法大学国际法学院讲师，主要从事国际经济法、国际知识产权保护法律制度等方面的科研教学工作。</w:t>
      </w:r>
    </w:p>
    <w:p/>
    <w:p>
      <w:r>
        <w:t>本书出售、求购地址：https://www.jiaokey.com/book/detail/15081271.html</w:t>
      </w:r>
    </w:p>
    <w:p>
      <w:r>
        <w:t>更多民法图书推荐：https://www.jiaokey.com</w:t>
      </w:r>
    </w:p>
    <w:p>
      <w:r>
        <w:t>倪静 其他作品：https://www.jiaokey.com/tag/倪静.html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关键词搜索：https://www.jiaokey.com/tag/知识产权-民事纠纷-调解（诉讼法）-中国-职业培训-教材.html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