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老子读本</w:t>
      </w:r>
    </w:p>
    <w:p>
      <w:r>
        <w:rPr>
          <w:rFonts w:ascii="宋体" w:hAnsi="宋体" w:eastAsia="宋体"/>
          <w:sz w:val="24"/>
        </w:rPr>
        <w:t>金谷治,陈雨桥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金谷治,陈雨桥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9787559641687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《道德经》-通俗读物-道家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道家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原属于日本讲谈社学术文库系列，1997年首次出版后，至今已经四十余次重印，广受读者好评。作者金谷治是日本著名汉学学者，专攻中国哲学，尤其是中国古代思想史，主要著作有《秦汉思想史研究》等，译注《论语》等多部名典。《老子》主张人是自然万物中的一个个体，这是一种自然思想立场。除此，老子对知识与欲望催生的文化与文明进行了怀疑与尖锐的批判，希求达到无知无欲、无为而为，继而回归自然，发现本来的自我。本书作者是日本汉学界泰斗，这是他对《老子》精髓的解读。章本无题，本书为方便读者更好地理解其中内容，依照目录给每一章都拟了题名。书中翻译偏离直译，多多少少添加了一些语言以助理解，注解中又含有不少评语与说明，针对各章的重点进行解说，努力引出对话的主题。</w:t>
      </w:r>
    </w:p>
    <w:p/>
    <w:p>
      <w:r>
        <w:t>本书出售、求购地址：https://www.jiaokey.com/book/detail/15081171.html</w:t>
      </w:r>
    </w:p>
    <w:p>
      <w:r>
        <w:t>更多道家图书推荐：https://www.jiaokey.com</w:t>
      </w:r>
    </w:p>
    <w:p>
      <w:r>
        <w:t>金谷治,陈雨桥 其他作品：https://www.jiaokey.com/tag/金谷治,陈雨桥.html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关键词搜索：https://www.jiaokey.com/tag/《道德经》-通俗读物-道家.html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