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儒勒·凡尔纳,陈筱卿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8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儒勒·凡尔纳,陈筱卿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9787505732803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本小说记叙了法国生物学家阿罗纳克斯教授发现了“鹦鹉螺”号潜艇，却和仆人孔塞伊、捕鲸手内德·兰德被尼摩舰长囚禁在这艘潜艇上，做了海底两万里的环球旅行。</w:t>
      </w:r>
    </w:p>
    <w:p/>
    <w:p>
      <w:r>
        <w:t>本书出售、求购地址：https://www.jiaokey.com/book/detail/15080987.html</w:t>
      </w:r>
    </w:p>
    <w:p>
      <w:r>
        <w:t>更多欧洲文学图书推荐：https://www.jiaokey.com</w:t>
      </w:r>
    </w:p>
    <w:p>
      <w:r>
        <w:t>儒勒·凡尔纳,陈筱卿 其他作品：https://www.jiaokey.com/tag/儒勒·凡尔纳,陈筱卿.html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