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2020诸暨社科集粹</w:t>
      </w:r>
    </w:p>
    <w:p>
      <w:r>
        <w:rPr>
          <w:rFonts w:ascii="宋体" w:hAnsi="宋体" w:eastAsia="宋体"/>
          <w:sz w:val="24"/>
        </w:rPr>
        <w:t>章飞燕主编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2020诸暨社科集粹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章飞燕主编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978-7-5508-3653-2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诸暨是西施故里，经济和文化发达。《诸暨社科集粹》是诸暨市社科联负责出版的本土历史文化研究成果汇编，每年出版一辑，收集与诸暨有关的历史文化研究整理成果，以基本相同的风格设计编排，形成一个地方历史文化研究系列。《2020诸暨社科集粹》沿袭以前年...</w:t>
      </w:r>
    </w:p>
    <w:p/>
    <w:p>
      <w:r>
        <w:t>本书出售、求购地址：https://www.jiaokey.com/book/detail/15080519.html</w:t>
      </w:r>
    </w:p>
    <w:p>
      <w:r>
        <w:t>更多相关图书推荐：https://www.jiaokey.com</w:t>
      </w:r>
    </w:p>
    <w:p>
      <w:r>
        <w:t>章飞燕主编 其他作品：https://www.jiaokey.com/tag/章飞燕主编.html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