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二胡经典小品集  从零开始由浅入深实用教程</w:t>
      </w:r>
    </w:p>
    <w:p>
      <w:r>
        <w:rPr>
          <w:rFonts w:ascii="宋体" w:hAnsi="宋体" w:eastAsia="宋体"/>
          <w:sz w:val="24"/>
        </w:rPr>
        <w:t>王国潼著，王憓著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二胡经典小品集  从零开始由浅入深实用教程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王国潼著，王憓著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978-7-5477-4044-6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二胡-奏法-教材-二胡-器乐曲-中国-选集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根据由浅入深、循序渐进的教学原则，将198首二胡小品分为八个部分。第一部分从二胡最容易掌握的D调（15弦）上把位乐曲开始，进入第二部分G调（52弦）上把位乐曲。之后第三、四部分进入D调G调各把位不同风格乐曲。第五、六部分增加了新的调性，...</w:t>
      </w:r>
    </w:p>
    <w:p/>
    <w:p>
      <w:r>
        <w:t>本书出售、求购地址：https://www.jiaokey.com/book/detail/15080291.html</w:t>
      </w:r>
    </w:p>
    <w:p>
      <w:r>
        <w:t>更多相关图书推荐：https://www.jiaokey.com</w:t>
      </w:r>
    </w:p>
    <w:p>
      <w:r>
        <w:t>王国潼著，王憓著 其他作品：https://www.jiaokey.com/tag/王国潼著，王憓著.html</w:t>
      </w:r>
    </w:p>
    <w:p>
      <w:r>
        <w:t>关键词搜索：https://www.jiaokey.com/tag/二胡-奏法-教材-二胡-器乐曲-中国-选集.html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