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书名：守正与创新  马克思主义中国化研究40年</w:t>
      </w:r>
    </w:p>
    <w:p>
      <w:r>
        <w:t>作者：赵凌云主编；刘宗武著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总页数：380</w:t>
      </w:r>
    </w:p>
    <w:p>
      <w:r>
        <w:t>更多请访问教客网: www.jiaokey.com</w:t>
      </w:r>
    </w:p>
    <w:p>
      <w:r>
        <w:t>守正与创新  马克思主义中国化研究40年 评论地址：https://www.jiaokey.com/book/detail/15080108.html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