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诗画品红楼</w:t>
      </w:r>
    </w:p>
    <w:p>
      <w:r>
        <w:rPr>
          <w:rFonts w:ascii="宋体" w:hAnsi="宋体" w:eastAsia="宋体"/>
          <w:sz w:val="24"/>
        </w:rPr>
        <w:t>翟海潮，范文义，刘承彦主编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诗画品红楼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翟海潮，范文义，刘承彦主编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978-7-200-16332-2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诗画品红楼》一书是作者多年潜心研究《红楼梦》的心得和感想。作者同时把诗词、名画、品评有机地结合了起来。全书共收录清代代表意义和艺术水准的《红楼梦》插画340幅，配有本书作者及清代文人撰写的诗词600余首、品评200余则。全书每回及每位人物...</w:t>
      </w:r>
    </w:p>
    <w:p/>
    <w:p>
      <w:r>
        <w:t>本书出售、求购地址：https://www.jiaokey.com/book/detail/15080086.html</w:t>
      </w:r>
    </w:p>
    <w:p>
      <w:r>
        <w:t>更多相关图书推荐：https://www.jiaokey.com</w:t>
      </w:r>
    </w:p>
    <w:p>
      <w:r>
        <w:t>翟海潮，范文义，刘承彦主编 其他作品：https://www.jiaokey.com/tag/翟海潮，范文义，刘承彦主编.html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