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百姓爱吃的养生菜大全</w:t>
      </w:r>
    </w:p>
    <w:p>
      <w:r>
        <w:rPr>
          <w:rFonts w:ascii="宋体" w:hAnsi="宋体" w:eastAsia="宋体"/>
          <w:sz w:val="24"/>
        </w:rPr>
        <w:t>邱克洪主编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百姓爱吃的养生菜大全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978-7-5719-1159-1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健康养生从改变饮食习惯开始，从现在开始养生，给自己一个好身体，让自己每天都吃得开心，吃得营养，吃出健康。 天天美味不重样，养生菜也可以这么好吃。 中国烹饪大师又一力作，200多道养生食谱推荐，调养五脏食谱、四季养生食谱、不同人群营养食谱，各种病症调理食谱、各种日常养生功能食谱应有尽有。</w:t>
      </w:r>
    </w:p>
    <w:p/>
    <w:p>
      <w:r>
        <w:t>本书出售、求购地址：https://www.jiaokey.com/book/detail/15079356.html</w:t>
      </w:r>
    </w:p>
    <w:p>
      <w:r>
        <w:t>更多相关图书推荐：https://www.jiaokey.com</w:t>
      </w:r>
    </w:p>
    <w:p>
      <w:r>
        <w:t>邱克洪主编 其他作品：https://www.jiaokey.com/tag/邱克洪主编.html</w:t>
      </w:r>
    </w:p>
    <w:p>
      <w:r>
        <w:t>关键词搜索：https://www.jiaokey.com/tag/食物养生-菜谱.html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