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文化怒江  泸水</w:t>
      </w:r>
    </w:p>
    <w:p>
      <w:r>
        <w:rPr>
          <w:rFonts w:ascii="宋体" w:hAnsi="宋体" w:eastAsia="宋体"/>
          <w:sz w:val="24"/>
        </w:rPr>
        <w:t>中共泸水市委宣传部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文化怒江  泸水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中共泸水市委宣传部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9787222208070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地方的文化定位，体现着这个地区的文化历史、文化现状及文化发展的走向，这也是文艺工作者前行的指针和坐标。这从泸水市的文化定位“傈僳摆时之乡戍边英雄口岸”可见一斑。泸水是傈僳族“摆时”音乐的发祥地、传播所，僳僳族的“摆时”文化从这里出发，走向了省城昆明、首都北京，走向了部分国家和地区，为世人所称道，为傈僳族、泸水市乃至怒江州都赢得了很高美誉。而千百年来，泸水市各族人民为了国家的尊严和领土的完整，与入侵来犯之敌进行过坚决的殊死搏斗，做出了不可磨灭的贡献，诸如泸水市片马的抗英、抗日斗争，怒江反攻侵华日军战役中泸水人民的无私奉献和无畏牺牲等。历史上，泸水各族人民也曾举起反对封建欺压、反对国民党暴政的正义火炬，“戍边卫国”始终是泸水永恒的爱国主题。本书中关于泸水的内涵和外延就是从文化定位展开的，它既是本书的一条主线，又是具体篇章的主要构成要素。</w:t>
      </w:r>
    </w:p>
    <w:p/>
    <w:p>
      <w:r>
        <w:t>本书出售、求购地址：https://www.jiaokey.com/book/detail/15079319.html</w:t>
      </w:r>
    </w:p>
    <w:p>
      <w:r>
        <w:t>更多当代作品（1949年~）图书推荐：https://www.jiaokey.com</w:t>
      </w:r>
    </w:p>
    <w:p>
      <w:r>
        <w:t>中共泸水市委宣传部 其他作品：https://www.jiaokey.com/tag/中共泸水市委宣传部.html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