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书名：新的我  献给所有在躺平与内卷中挣扎的单身打工人！</w:t>
      </w:r>
    </w:p>
    <w:p>
      <w:r>
        <w:t>作者：（美）哈莉·巴特勒著；吴冬丽译</w:t>
      </w:r>
    </w:p>
    <w:p>
      <w:r>
        <w:t>出版社：</w:t>
      </w:r>
    </w:p>
    <w:p>
      <w:r>
        <w:t>出版日期：2022.07</w:t>
      </w:r>
    </w:p>
    <w:p>
      <w:r>
        <w:t>总页数：223</w:t>
      </w:r>
    </w:p>
    <w:p>
      <w:r>
        <w:t>更多请访问教客网: www.jiaokey.com</w:t>
      </w:r>
    </w:p>
    <w:p>
      <w:r>
        <w:t>新的我  献给所有在躺平与内卷中挣扎的单身打工人！ 评论地址：https://www.jiaokey.com/book/detail/15079302.html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