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问道北大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978-7-5126-9119-3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本书稿是一本有关老北大的历史文化随笔，作者着眼于北京大学的使命与传承、北大人与北大精神、北大学统、北</w:t>
      </w:r>
    </w:p>
    <w:p/>
    <w:p>
      <w:r>
        <w:t>本书出售、求购地址：https://www.jiaokey.com/book/detail/15079247.html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