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哈勃空间望远镜的遗产 30年的伟大发现和珍贵图像</w:t>
      </w:r>
    </w:p>
    <w:p>
      <w:r>
        <w:rPr>
          <w:rFonts w:ascii="宋体" w:hAnsi="宋体" w:eastAsia="宋体"/>
          <w:sz w:val="24"/>
        </w:rPr>
        <w:t>（美）吉姆·贝尔著；王雨铃，朱进译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哈勃空间望远镜的遗产 30年的伟大发现和珍贵图像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（美）吉姆·贝尔著；王雨铃，朱进译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978-7-5725-0761-8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哈勃望远镜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自发射之日起的30年里，哈勃空间望远镜捕捉到了无数张令人叹为观止的图像，包括大量的行星、遥远的卫星、活跃的小行星、解体的彗星、爆炸的恒星、高耸的星云和碰撞的星系的照片。但由于美国宇航局不再对哈勃望远镜提供维护保养的经费，这台非凡的时间机器可...</w:t>
      </w:r>
    </w:p>
    <w:p/>
    <w:p>
      <w:r>
        <w:t>本书出售、求购地址：https://www.jiaokey.com/book/detail/15079228.html</w:t>
      </w:r>
    </w:p>
    <w:p>
      <w:r>
        <w:t>更多相关图书推荐：https://www.jiaokey.com</w:t>
      </w:r>
    </w:p>
    <w:p>
      <w:r>
        <w:t>（美）吉姆·贝尔著；王雨铃，朱进译 其他作品：https://www.jiaokey.com/tag/（美）吉姆·贝尔著；王雨铃，朱进译.html</w:t>
      </w:r>
    </w:p>
    <w:p>
      <w:r>
        <w:t>关键词搜索：https://www.jiaokey.com/tag/哈勃望远镜.html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