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曹文轩儿童文学奖获奖作品 非虚拟惊险</w:t>
      </w:r>
    </w:p>
    <w:p>
      <w:r>
        <w:rPr>
          <w:rFonts w:ascii="宋体" w:hAnsi="宋体" w:eastAsia="宋体"/>
          <w:sz w:val="24"/>
        </w:rPr>
        <w:t>李彩红著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曹文轩儿童文学奖获奖作品 非虚拟惊险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978-7-5584-2682-7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部现实题材的儿童小说。“网瘾”颇深的城市少年小杜曾为虚拟世界的“荣誉成就”废寝忘食、通宵达旦，一度失去了日常生活中的兴趣爱好，性格变得孤僻而暴躁。无可奈何的父母只好把他送到乡下舅舅家“接受教育”。骤然失去手机带来的失落，令小杜深感空虚...</w:t>
      </w:r>
    </w:p>
    <w:p/>
    <w:p>
      <w:r>
        <w:t>本书出售、求购地址：https://www.jiaokey.com/book/detail/15079190.html</w:t>
      </w:r>
    </w:p>
    <w:p>
      <w:r>
        <w:t>更多相关图书推荐：https://www.jiaokey.com</w:t>
      </w:r>
    </w:p>
    <w:p>
      <w:r>
        <w:t>李彩红著 其他作品：https://www.jiaokey.com/tag/李彩红著.html</w:t>
      </w:r>
    </w:p>
    <w:p>
      <w:r>
        <w:t>关键词搜索：https://www.jiaokey.com/tag/儿童小说-中篇小说-中国-当代.html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