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乱世出枭雄 第1部 三国人物逆袭记</w:t>
      </w:r>
    </w:p>
    <w:p>
      <w:r>
        <w:rPr>
          <w:rFonts w:ascii="宋体" w:hAnsi="宋体" w:eastAsia="宋体"/>
          <w:sz w:val="24"/>
        </w:rPr>
        <w:t>南门太守著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乱世出枭雄 第1部 三国人物逆袭记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南门太守著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978-7-5143-4404-2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中国历史-三国时代-通俗读物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宣传语：言必有典，说必有据一部比《三国全史》更全面的三国历史读懂三国，学会联合的生存智慧与抗争的人生谋略。读透三国，掌握内部经营的措施与外部取舍的策略。1.文史学者、畅销书作家30年研究三国的精品力作。以故事说人物，以人物说历史，以历史说文...</w:t>
      </w:r>
    </w:p>
    <w:p/>
    <w:p>
      <w:r>
        <w:t>本书出售、求购地址：https://www.jiaokey.com/book/detail/15078989.html</w:t>
      </w:r>
    </w:p>
    <w:p>
      <w:r>
        <w:t>更多相关图书推荐：https://www.jiaokey.com</w:t>
      </w:r>
    </w:p>
    <w:p>
      <w:r>
        <w:t>南门太守著 其他作品：https://www.jiaokey.com/tag/南门太守著.html</w:t>
      </w:r>
    </w:p>
    <w:p>
      <w:r>
        <w:t>关键词搜索：https://www.jiaokey.com/tag/中国历史-三国时代-通俗读物.html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