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实用方剂与中成药 第2版</w:t>
      </w:r>
    </w:p>
    <w:p>
      <w:r>
        <w:rPr>
          <w:rFonts w:ascii="宋体" w:hAnsi="宋体" w:eastAsia="宋体"/>
          <w:sz w:val="24"/>
        </w:rPr>
        <w:t>赵宝林，陆鸿奎主编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实用方剂与中成药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赵宝林，陆鸿奎主编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978-7-5214-2580-2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方剂学-高等职业教育-教材-中成药-高等职业教育-教材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为“高等职业教育药学类与食品药品类专业第四轮教材”之一，系根据本套教材的编写指导思想和原则要求，结合专业培养目标和本课程的教学目标、内容与任务要求编写而成。本教材具有专业针对性强、紧密结合新时代行业要求和社会用人需求、与职业技能鉴定相...</w:t>
      </w:r>
    </w:p>
    <w:p/>
    <w:p>
      <w:r>
        <w:t>本书出售、求购地址：https://www.jiaokey.com/book/detail/15078549.html</w:t>
      </w:r>
    </w:p>
    <w:p>
      <w:r>
        <w:t>更多相关图书推荐：https://www.jiaokey.com</w:t>
      </w:r>
    </w:p>
    <w:p>
      <w:r>
        <w:t>赵宝林，陆鸿奎主编 其他作品：https://www.jiaokey.com/tag/赵宝林，陆鸿奎主编.html</w:t>
      </w:r>
    </w:p>
    <w:p>
      <w:r>
        <w:t>关键词搜索：https://www.jiaokey.com/tag/方剂学-高等职业教育-教材-中成药-高等职业教育-教材.html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