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文化基因解码：原理与方法</w:t>
      </w:r>
    </w:p>
    <w:p>
      <w:r>
        <w:rPr>
          <w:rFonts w:ascii="宋体" w:hAnsi="宋体" w:eastAsia="宋体"/>
          <w:sz w:val="24"/>
        </w:rPr>
        <w:t>李亚楠,吴福平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文化基因解码：原理与方法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李亚楠,吴福平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9787308212786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浙江省哲学社会科学规划办2021年度“文化基因解码理论、方法和路径研究”课题成果。研究认为，文化基因就是文化和文明的最高原因，因此而先于其他原因并构成其他一切原因的前提和基础，是人类文化整体和普遍意义上的乃至于是终极意义上的基因。找到这个意义上的文化基因，并揭示其复制、遗传、变异、传播等的基本规律，应当是文化基因研究的首要任务、内在要求和根本出路。本书通过文化基因概念、理论及学术史的批判分析，在构建文化基因结构理论分析模型等的基础上，开展探索性案例研究，对具有典型意义的物质文化和非物质文化进行解码，进而展开系统的文化基因解码的方法和路径研究。</w:t>
      </w:r>
    </w:p>
    <w:p/>
    <w:p>
      <w:r>
        <w:t>本书出售、求购地址：https://www.jiaokey.com/book/detail/15078463.html</w:t>
      </w:r>
    </w:p>
    <w:p>
      <w:r>
        <w:t>更多文化理论图书推荐：https://www.jiaokey.com</w:t>
      </w:r>
    </w:p>
    <w:p>
      <w:r>
        <w:t>李亚楠,吴福平 其他作品：https://www.jiaokey.com/tag/李亚楠,吴福平.html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