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绿色发展背景下旅游经济增长研究</w:t>
      </w:r>
    </w:p>
    <w:p>
      <w:r>
        <w:rPr>
          <w:rFonts w:ascii="宋体" w:hAnsi="宋体" w:eastAsia="宋体"/>
          <w:sz w:val="24"/>
        </w:rPr>
        <w:t>贺腊梅著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绿色发展背景下旅游经济增长研究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978-7-5690-5275-6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旅游经济-经济增长-研究-中国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旅游是典型的资源环境依赖型经济活动，它需要资源环境作为核心生产要素为旅游生产和消费提供支撑，一方面旅游经济发展受资源环境质量影响，另一方面旅游活动又必然会给资源环境带来变化，并且由于旅游活动通常发生在生态脆弱的区域，其带来的消极影响更为严重...</w:t>
      </w:r>
    </w:p>
    <w:p/>
    <w:p>
      <w:r>
        <w:t>本书出售、求购地址：https://www.jiaokey.com/book/detail/15078462.html</w:t>
      </w:r>
    </w:p>
    <w:p>
      <w:r>
        <w:t>更多相关图书推荐：https://www.jiaokey.com</w:t>
      </w:r>
    </w:p>
    <w:p>
      <w:r>
        <w:t>贺腊梅著 其他作品：https://www.jiaokey.com/tag/贺腊梅著.html</w:t>
      </w:r>
    </w:p>
    <w:p>
      <w:r>
        <w:t>关键词搜索：https://www.jiaokey.com/tag/旅游经济-经济增长-研究-中国.html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