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王蒙散文</w:t>
      </w:r>
    </w:p>
    <w:p>
      <w:r>
        <w:rPr>
          <w:rFonts w:ascii="宋体" w:hAnsi="宋体" w:eastAsia="宋体"/>
          <w:sz w:val="24"/>
        </w:rPr>
        <w:t>王蒙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77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9787020171668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王蒙散文》按内容分为美文、新疆、小品、怀人、游记、读书记六个部分。从少作《春天的心》到耄耋之年的《明年我将衰老》，涵括了王蒙生活与写作的每个段落；长文《维吾尔人》更抒写了十四年新疆生活丰富而深刻的感受；一组怀人散文大义微言，通达人性的幽微之处，时间将证明它们的不可取代的价值；关于《红楼梦》、李商隐、论语、老庄的几篇文字，或恣肆，或诙谐，或严肃，表达了王蒙对中国传统文化的深爱和独见，读之令人神爽。</w:t>
      </w:r>
    </w:p>
    <w:p/>
    <w:p>
      <w:r>
        <w:t>本书出售、求购地址：https://www.jiaokey.com/book/detail/15077703.html</w:t>
      </w:r>
    </w:p>
    <w:p>
      <w:r>
        <w:t>更多当代作品（1949年~）图书推荐：https://www.jiaokey.com</w:t>
      </w:r>
    </w:p>
    <w:p>
      <w:r>
        <w:t>王蒙 其他作品：https://www.jiaokey.com/tag/王蒙.html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