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山海异闻 古书里走出来的动物们</w:t>
      </w:r>
    </w:p>
    <w:p>
      <w:r>
        <w:rPr>
          <w:rFonts w:ascii="宋体" w:hAnsi="宋体" w:eastAsia="宋体"/>
          <w:sz w:val="24"/>
        </w:rPr>
        <w:t>严修编著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山海异闻 古书里走出来的动物们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978-7-203-10671-5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《太平广记》《阅微草堂笔记》《聊斋志异》等古书中精选了112篇小故事，编著成册，所选故事生动有趣，思想健康积极，语言优美精炼，篇幅简短紧凑。每篇故事，分为原文、简注、今译三部分。内容中有科学常识，也有民间传说；有现实生活，也有虚幻世界。从这些神兽故事中，我们可以一步步揭晓古代动物们的、身份之谜，真切感受到历史与传统文化的魅力，更能从中窥探社会的进步与文明的醒觉。</w:t>
      </w:r>
    </w:p>
    <w:p/>
    <w:p>
      <w:r>
        <w:t>本书出售、求购地址：https://www.jiaokey.com/book/detail/15077680.html</w:t>
      </w:r>
    </w:p>
    <w:p>
      <w:r>
        <w:t>更多相关图书推荐：https://www.jiaokey.com</w:t>
      </w:r>
    </w:p>
    <w:p>
      <w:r>
        <w:t>严修编著 其他作品：https://www.jiaokey.com/tag/严修编著.html</w:t>
      </w:r>
    </w:p>
    <w:p>
      <w:r>
        <w:t>关键词搜索：https://www.jiaokey.com/tag/故事-作品集-中国.html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