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乍见之欢</w:t>
      </w:r>
    </w:p>
    <w:p>
      <w:r>
        <w:rPr>
          <w:rFonts w:ascii="宋体" w:hAnsi="宋体" w:eastAsia="宋体"/>
          <w:sz w:val="24"/>
        </w:rPr>
        <w:t>曹晨著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乍见之欢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978-7-5596-6208-8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乍见之欢，即“crush”，指惊鸿一瞥之后的怦然心动，短暂、热烈但又羞涩的爱恋，可遇而不可求。本书讲述了13个有关乍见之欢的故事。从学校的教室到职场的格子间，无论我们几岁，都会有与美好之人撞个满怀的运气。</w:t>
      </w:r>
    </w:p>
    <w:p/>
    <w:p>
      <w:r>
        <w:t>本书出售、求购地址：https://www.jiaokey.com/book/detail/15077626.html</w:t>
      </w:r>
    </w:p>
    <w:p>
      <w:r>
        <w:t>更多相关图书推荐：https://www.jiaokey.com</w:t>
      </w:r>
    </w:p>
    <w:p>
      <w:r>
        <w:t>曹晨著 其他作品：https://www.jiaokey.com/tag/曹晨著.html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