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高仓健我的爱</w:t>
      </w:r>
    </w:p>
    <w:p>
      <w:r>
        <w:rPr>
          <w:rFonts w:ascii="宋体" w:hAnsi="宋体" w:eastAsia="宋体"/>
          <w:sz w:val="24"/>
        </w:rPr>
        <w:t>（日本）小田贵月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高仓健我的爱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（日本）小田贵月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978-7-5360-9683-7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关于日本知名影星高仓健的回忆录式随笔集，包含三大内容：讲述高仓健与小田贵月偶像剧式的邂逅、相知，再到携手共度日常；叙述高仓健回忆的出演作品及与其合作演出人员、导演的“那些事儿”；介绍高仓健喜欢的电影和其独家影评；外加作品年谱-可谓高仓...</w:t>
      </w:r>
    </w:p>
    <w:p/>
    <w:p>
      <w:r>
        <w:t>本书出售、求购地址：https://www.jiaokey.com/book/detail/15077378.html</w:t>
      </w:r>
    </w:p>
    <w:p>
      <w:r>
        <w:t>更多相关图书推荐：https://www.jiaokey.com</w:t>
      </w:r>
    </w:p>
    <w:p>
      <w:r>
        <w:t>（日本）小田贵月 其他作品：https://www.jiaokey.com/tag/（日本）小田贵月.html</w:t>
      </w:r>
    </w:p>
    <w:p>
      <w:r>
        <w:t>关键词搜索：https://www.jiaokey.com/tag/散文集-日本-现代.html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