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杨朔散文</w:t>
      </w:r>
    </w:p>
    <w:p>
      <w:r>
        <w:rPr>
          <w:rFonts w:ascii="宋体" w:hAnsi="宋体" w:eastAsia="宋体"/>
          <w:sz w:val="24"/>
        </w:rPr>
        <w:t>杨朔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杨朔散文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9787020167531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杨朔早期散文主要描写抗日战争和解放战争时期的战斗生活；新中国成立后则有不少反映抗美援朝战争的通讯特写；二十世纪五十年代中期，杨朔散文转向“诗化”风格，陆续有《海市》《荔枝蜜》《茶花赋》《雪浪花》等问世，被冰心赞为“称得上一清如水，朴素简洁，清新俊逸”。本书精选杨朔1938到1963年二十五年间不同时期的散文作品五十余篇，除了上述抒情散文之外，还包括描写战争生活的《潼关之夜》《鸭绿江南北》等；记录新中国建设的《戈壁滩上的春天》《永定河纪行》等；以及海外游记《埃及灯》《印度情思》《赤道雪》等。另有作者手迹和不同时期的照片、书影三十余幅，图文并茂，更好地让读者领略作者多元化的创作全貌。杨朔（1910-1968），山东蓬莱人，当代著名作家。代表作有：中篇小说《帕米尔高原的流脉》《红石山》《北线》《望南山》《锦绣山河》《雪花飘飘》；短篇小说集《月黑夜》《大旗》《北黑线》；长篇小说《三千里江山》《洗兵马》上卷《风雨》；散文集《鸭绿江南北》《万古青春》《亚洲日出》《东风枝》《海市》《生命泉》等。</w:t>
      </w:r>
    </w:p>
    <w:p/>
    <w:p>
      <w:r>
        <w:t>本书出售、求购地址：https://www.jiaokey.com/book/detail/15077361.html</w:t>
      </w:r>
    </w:p>
    <w:p>
      <w:r>
        <w:t>更多当代作品（1949年~）图书推荐：https://www.jiaokey.com</w:t>
      </w:r>
    </w:p>
    <w:p>
      <w:r>
        <w:t>杨朔 其他作品：https://www.jiaokey.com/tag/杨朔.html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