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我爱问连岳 9</w:t>
      </w:r>
    </w:p>
    <w:p>
      <w:r>
        <w:rPr>
          <w:rFonts w:ascii="宋体" w:hAnsi="宋体" w:eastAsia="宋体"/>
          <w:sz w:val="24"/>
        </w:rPr>
        <w:t>连岳著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我爱问连岳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978-7-5473-1998-7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56.00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为连岳2021年4月至9月六个月间在其微信公众号上回答读者来信的集结。来信的读者既有还在读书的初中生、高中生，也有刚踏入职场的年轻人，已经成家立业面临人生种种难题的中年朋友，所讨论的话题也包罗万象，从感情问题、学业问题、婆媳问题、工作问...</w:t>
      </w:r>
    </w:p>
    <w:p/>
    <w:p>
      <w:r>
        <w:t>本书出售、求购地址：https://www.jiaokey.com/book/detail/15077291.html</w:t>
      </w:r>
    </w:p>
    <w:p>
      <w:r>
        <w:t>更多相关图书推荐：https://www.jiaokey.com</w:t>
      </w:r>
    </w:p>
    <w:p>
      <w:r>
        <w:t>连岳著 其他作品：https://www.jiaokey.com/tag/连岳著.html</w:t>
      </w:r>
    </w:p>
    <w:p>
      <w:r>
        <w:t>关键词搜索：https://www.jiaokey.com/tag/随笔-作品集-中国-当代.html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