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攻略不下来的星辰 网络原名攻略不下来的男人</w:t>
      </w:r>
    </w:p>
    <w:p>
      <w:r>
        <w:rPr>
          <w:rFonts w:ascii="宋体" w:hAnsi="宋体" w:eastAsia="宋体"/>
          <w:sz w:val="24"/>
        </w:rPr>
        <w:t>袖侧著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攻略不下来的星辰 网络原名攻略不下来的男人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袖侧著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978-7-5596-6154-8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如果恶魔有面孔，它必定长着韩烟烟的脸。因为她的一颦一笑不由男主角牵引；因为天生柔弱的她将最强者踩在脚下；因为她妄图成为故事里的主角！ 女人以为的一生一世，在男人这里不过是情绪忽起时一分钟的惆怅、一支烟的叹息。</w:t>
      </w:r>
    </w:p>
    <w:p/>
    <w:p>
      <w:r>
        <w:t>本书出售、求购地址：https://www.jiaokey.com/book/detail/15077277.html</w:t>
      </w:r>
    </w:p>
    <w:p>
      <w:r>
        <w:t>更多相关图书推荐：https://www.jiaokey.com</w:t>
      </w:r>
    </w:p>
    <w:p>
      <w:r>
        <w:t>袖侧著 其他作品：https://www.jiaokey.com/tag/袖侧著.html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