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移动机器人</w:t>
      </w:r>
    </w:p>
    <w:p>
      <w:r>
        <w:rPr>
          <w:rFonts w:ascii="宋体" w:hAnsi="宋体" w:eastAsia="宋体"/>
          <w:sz w:val="24"/>
        </w:rPr>
        <w:t>谢成钢主编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移动机器人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谢成钢主编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978-7-5673-0587-8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2022-05-01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65.00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移动式机器人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移动机器人学是一门多学科交叉融合的学科，涉及多个领域。受限于本书篇幅，编者默认读者已经掌握以下方面的知识:高等数学、线性代数、概率论、计算机原理与基础、单片机系统、嵌入式系统、C++语言、Python语言。本书重点介绍以下七个方面的内容:（...</w:t>
      </w:r>
    </w:p>
    <w:p/>
    <w:p>
      <w:r>
        <w:t>本书出售、求购地址：https://www.jiaokey.com/book/detail/15077030.html</w:t>
      </w:r>
    </w:p>
    <w:p>
      <w:r>
        <w:t>更多相关图书推荐：https://www.jiaokey.com</w:t>
      </w:r>
    </w:p>
    <w:p>
      <w:r>
        <w:t>谢成钢主编 其他作品：https://www.jiaokey.com/tag/谢成钢主编.html</w:t>
      </w:r>
    </w:p>
    <w:p>
      <w:r>
        <w:t>关键词搜索：https://www.jiaokey.com/tag/移动式机器人.html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