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WISEL骨科手术学 创伤外科</w:t>
      </w:r>
    </w:p>
    <w:p>
      <w:r>
        <w:rPr>
          <w:rFonts w:ascii="宋体" w:hAnsi="宋体" w:eastAsia="宋体"/>
          <w:sz w:val="24"/>
        </w:rPr>
        <w:t>（美）山姆·威塞尔主编；张长青译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WISEL骨科手术学 创伤外科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（美）山姆·威塞尔主编；张长青译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978-7-5478-5545-4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创伤外科学-外科学术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美国著名出版公司LippincottWilliamsWilkins2011年推出骨科手术学巨著OperativeTechniquesinOrthopaedicSurgery，上海科学技术出版社于2013年引进并出版其中文版，此番再次引进第二...</w:t>
      </w:r>
    </w:p>
    <w:p/>
    <w:p>
      <w:r>
        <w:t>本书出售、求购地址：https://www.jiaokey.com/book/detail/15076900.html</w:t>
      </w:r>
    </w:p>
    <w:p>
      <w:r>
        <w:t>更多相关图书推荐：https://www.jiaokey.com</w:t>
      </w:r>
    </w:p>
    <w:p>
      <w:r>
        <w:t>（美）山姆·威塞尔主编；张长青译 其他作品：https://www.jiaokey.com/tag/（美）山姆·威塞尔主编；张长青译.html</w:t>
      </w:r>
    </w:p>
    <w:p>
      <w:r>
        <w:t>关键词搜索：https://www.jiaokey.com/tag/创伤外科学-外科学术.html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