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张景岳用地黄</w:t>
      </w:r>
    </w:p>
    <w:p>
      <w:r>
        <w:rPr>
          <w:rFonts w:ascii="宋体" w:hAnsi="宋体" w:eastAsia="宋体"/>
          <w:sz w:val="24"/>
        </w:rPr>
        <w:t>王振，刘桂荣编；李成文，刘桂荣总主编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张景岳用地黄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王振，刘桂荣编；李成文，刘桂荣总主编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978-7-5214-2861-2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地黄-中药疗法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张景岳是明代杰出的医学家，因善用熟地，又有“张熟地”之称。本书按照地黄的药效与用法、方剂、临证论治、医案四部分对张景岳应用地黄的临床经验做了分类摘录和总结，以期对广大从事中医临床、教学的工作者，在研究地黄的临床应用方面能有所启发。</w:t>
      </w:r>
    </w:p>
    <w:p/>
    <w:p>
      <w:r>
        <w:t>本书出售、求购地址：https://www.jiaokey.com/book/detail/15076899.html</w:t>
      </w:r>
    </w:p>
    <w:p>
      <w:r>
        <w:t>更多相关图书推荐：https://www.jiaokey.com</w:t>
      </w:r>
    </w:p>
    <w:p>
      <w:r>
        <w:t>王振，刘桂荣编；李成文，刘桂荣总主编 其他作品：https://www.jiaokey.com/tag/王振，刘桂荣编；李成文，刘桂荣总主编.html</w:t>
      </w:r>
    </w:p>
    <w:p>
      <w:r>
        <w:t>关键词搜索：https://www.jiaokey.com/tag/地黄-中药疗法.html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