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手部疾病 手损伤</w:t>
      </w:r>
    </w:p>
    <w:p>
      <w:r>
        <w:rPr>
          <w:rFonts w:ascii="宋体" w:hAnsi="宋体" w:eastAsia="宋体"/>
          <w:sz w:val="24"/>
        </w:rPr>
        <w:t>（英）Ian A. Trail（伊恩·特雷尔）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手部疾病 手损伤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（英）Ian A. Trail（伊恩·特雷尔）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978-7-5591-2114-1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手-骨疾病-诊疗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手损伤是手外科最常见的疾病之一。临床上的手损伤疾病既简单又复杂，是青年手外科医生手术操作技能提高的载体。由于手部解剖与功能的特殊性，部分临床医生往往容易忽视手损伤的诊治要点与细节，处理欠规范，出现临床效果的差异性。因此，本书作为一本专业的手损伤诊治指南，对他们来说尤为重要。</w:t>
      </w:r>
    </w:p>
    <w:p/>
    <w:p>
      <w:r>
        <w:t>本书出售、求购地址：https://www.jiaokey.com/book/detail/15076813.html</w:t>
      </w:r>
    </w:p>
    <w:p>
      <w:r>
        <w:t>更多相关图书推荐：https://www.jiaokey.com</w:t>
      </w:r>
    </w:p>
    <w:p>
      <w:r>
        <w:t>（英）Ian A. Trail（伊恩·特雷尔） 其他作品：https://www.jiaokey.com/tag/（英）Ian A. Trail（伊恩·特雷尔）.html</w:t>
      </w:r>
    </w:p>
    <w:p>
      <w:r>
        <w:t>关键词搜索：https://www.jiaokey.com/tag/手-骨疾病-诊疗.html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