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基于顾客购买心理学的感知质量体系  整车评价</w:t>
      </w:r>
    </w:p>
    <w:p>
      <w:r>
        <w:rPr>
          <w:rFonts w:ascii="宋体" w:hAnsi="宋体" w:eastAsia="宋体"/>
          <w:sz w:val="24"/>
        </w:rPr>
        <w:t>丁筹兵主编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基于顾客购买心理学的感知质量体系  整车评价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丁筹兵主编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汽车-车体-设计-研究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本书出售、求购地址：https://www.jiaokey.com/book/detail/15076261.html</w:t>
      </w:r>
    </w:p>
    <w:p>
      <w:r>
        <w:t>更多相关图书推荐：https://www.jiaokey.com</w:t>
      </w:r>
    </w:p>
    <w:p>
      <w:r>
        <w:t>丁筹兵主编 其他作品：https://www.jiaokey.com/tag/丁筹兵主编.html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关键词搜索：https://www.jiaokey.com/tag/汽车-车体-设计-研究.html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