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杏林刍语 蔡子华临床经验集</w:t>
      </w:r>
    </w:p>
    <w:p>
      <w:r>
        <w:rPr>
          <w:rFonts w:ascii="宋体" w:hAnsi="宋体" w:eastAsia="宋体"/>
          <w:sz w:val="24"/>
        </w:rPr>
        <w:t>蔡子华，蔡瑞仪编著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杏林刍语 蔡子华临床经验集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蔡子华，蔡瑞仪编著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978-7-5152-1882-3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者，幼承家学，从事中医内科临床工作五十余年。在学术上推崇脾胃学说，认为人身正气，皆赖脾土滋养。治脾则可以安五脏。培补脾土，正本清源，是治疗多种慢性病的根本大法。对慢性肺心病及老年性疾病的发病机制有独到的见解。首次提出“痿厥”一证是带脉...</w:t>
      </w:r>
    </w:p>
    <w:p/>
    <w:p>
      <w:r>
        <w:t>本书出售、求购地址：https://www.jiaokey.com/book/detail/15076120.html</w:t>
      </w:r>
    </w:p>
    <w:p>
      <w:r>
        <w:t>更多相关图书推荐：https://www.jiaokey.com</w:t>
      </w:r>
    </w:p>
    <w:p>
      <w:r>
        <w:t>蔡子华，蔡瑞仪编著 其他作品：https://www.jiaokey.com/tag/蔡子华，蔡瑞仪编著.html</w:t>
      </w:r>
    </w:p>
    <w:p>
      <w:r>
        <w:t>关键词搜索：https://www.jiaokey.com/tag/中医临床-经验-中国-现代.html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