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鲁迅辑印美术图录全集 第4卷 汉画像集 2</w:t>
      </w:r>
    </w:p>
    <w:p>
      <w:r>
        <w:rPr>
          <w:rFonts w:ascii="宋体" w:hAnsi="宋体" w:eastAsia="宋体"/>
          <w:sz w:val="24"/>
        </w:rPr>
        <w:t>刘运峰，刘璁编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鲁迅辑印美术图录全集 第4卷 汉画像集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刘运峰，刘璁编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978-7-203-12072-8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画像石-中国-汉代-图集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本套丛书是对鲁迅先生艺术领域成就的首次全面整理，它反映了这位文化巨人非凡成就的一个侧面，同时，在很大程度上来说，它也是最完整意义上的《鲁迅全集》的重要组成部分。</w:t>
      </w:r>
    </w:p>
    <w:p/>
    <w:p>
      <w:r>
        <w:t>本书出售、求购地址：https://www.jiaokey.com/book/detail/15076020.html</w:t>
      </w:r>
    </w:p>
    <w:p>
      <w:r>
        <w:t>更多相关图书推荐：https://www.jiaokey.com</w:t>
      </w:r>
    </w:p>
    <w:p>
      <w:r>
        <w:t>刘运峰，刘璁编 其他作品：https://www.jiaokey.com/tag/刘运峰，刘璁编.html</w:t>
      </w:r>
    </w:p>
    <w:p>
      <w:r>
        <w:t>关键词搜索：https://www.jiaokey.com/tag/画像石-中国-汉代-图集.html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