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个中味道</w:t>
      </w:r>
    </w:p>
    <w:p>
      <w:r>
        <w:rPr>
          <w:rFonts w:ascii="宋体" w:hAnsi="宋体" w:eastAsia="宋体"/>
          <w:sz w:val="24"/>
        </w:rPr>
        <w:t>赵珩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个中味道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9787218155760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学者、文化名人赵珩先生的自选集。赵珩先生以其深厚的文化积淀和经年的生活感悟，为我们描绘了一幅鲜活的往时生活画卷。全书分为三个部分：忆华宫——漫忆北京等地旧日饮食掌故，通过美食见出人情和时代变迁的痕迹；家厨与家菜——追忆自家和名人家的家厨、家菜旧事，记录濒临逝去的中国传统饮食文化；旧京茶事——小到茶点小吃，大到婚宴饮馔无所不谈，记录飘逝的礼俗风物，从文字中找寻今日难得一觅的人间烟火气。</w:t>
      </w:r>
    </w:p>
    <w:p/>
    <w:p>
      <w:r>
        <w:t>本书出售、求购地址：https://www.jiaokey.com/book/detail/15075868.html</w:t>
      </w:r>
    </w:p>
    <w:p>
      <w:r>
        <w:t>更多当代作品（1949年~）图书推荐：https://www.jiaokey.com</w:t>
      </w:r>
    </w:p>
    <w:p>
      <w:r>
        <w:t>赵珩 其他作品：https://www.jiaokey.com/tag/赵珩.html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