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岁月的记忆</w:t>
      </w:r>
    </w:p>
    <w:p>
      <w:r>
        <w:rPr>
          <w:rFonts w:ascii="宋体" w:hAnsi="宋体" w:eastAsia="宋体"/>
          <w:sz w:val="24"/>
        </w:rPr>
        <w:t>黄河清编著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978-7-5550-2918-2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选取许多人们闻所未闻的故事、传奇、佳话，重现当年属于中央苏区重要组成部分的闽西，尤其是上杭县的红军以及人民群众的动人风采。红色文化和乡土文化的结合，不仅丰富了这书的内容，而且提升了这书的精神高度。</w:t>
      </w:r>
    </w:p>
    <w:p/>
    <w:p>
      <w:r>
        <w:t>本书出售、求购地址：https://www.jiaokey.com/book/detail/15075830.html</w:t>
      </w:r>
    </w:p>
    <w:p>
      <w:r>
        <w:t>更多相关图书推荐：https://www.jiaokey.com</w:t>
      </w:r>
    </w:p>
    <w:p>
      <w:r>
        <w:t>黄河清编著 其他作品：https://www.jiaokey.com/tag/黄河清编著.html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