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胃与肠</w:t>
      </w:r>
    </w:p>
    <w:p>
      <w:r>
        <w:rPr>
          <w:rFonts w:ascii="宋体" w:hAnsi="宋体" w:eastAsia="宋体"/>
          <w:sz w:val="24"/>
        </w:rPr>
        <w:t>（日）日本《胃与肠》编委会著；《胃与肠》翻译委员会译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胃与肠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（日）日本《胃与肠》编委会著；《胃与肠》翻译委员会译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978-7-5591-2172-1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胃炎-诊疗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A型胃炎是自我免疫性胃炎（AIG）是指壁细胞中存在的质子泵（H+K+ATPase）的自我抗体（抗胃壁细胞抗体）被生成，壁细胞被破坏变成无酸，通过negativefeedbackmechanism呈现高气三烯血症的病态胃部萎缩性胃炎，胃部萎缩...</w:t>
      </w:r>
    </w:p>
    <w:p/>
    <w:p>
      <w:r>
        <w:t>本书出售、求购地址：https://www.jiaokey.com/book/detail/15075224.html</w:t>
      </w:r>
    </w:p>
    <w:p>
      <w:r>
        <w:t>更多相关图书推荐：https://www.jiaokey.com</w:t>
      </w:r>
    </w:p>
    <w:p>
      <w:r>
        <w:t>（日）日本《胃与肠》编委会著；《胃与肠》翻译委员会译 其他作品：https://www.jiaokey.com/tag/（日）日本《胃与肠》编委会著；《胃与肠》翻译委员会译.html</w:t>
      </w:r>
    </w:p>
    <w:p>
      <w:r>
        <w:t>关键词搜索：https://www.jiaokey.com/tag/胃炎-诊疗.html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