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</w:t>
      </w:r>
    </w:p>
    <w:p>
      <w:r>
        <w:rPr>
          <w:rFonts w:ascii="宋体" w:hAnsi="宋体" w:eastAsia="宋体"/>
          <w:sz w:val="24"/>
        </w:rPr>
        <w:t>古田修一著；伏怡琳译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古田修一著；伏怡琳译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978-7-208-17047-6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歌舞伎、能剧、文乐是日本三大国剧，歌舞伎最顶级的演员，可被授予“人间国宝”的称号。此长篇小说《国宝》讲述的便是一位“国宝级”歌舞伎演员追求艺术的坎坷一生。书稿分为“青春篇”和“花道篇”两部，以歌舞伎世家丹波屋的长子俊介与立花喜久雄二人的成长...</w:t>
      </w:r>
    </w:p>
    <w:p/>
    <w:p>
      <w:r>
        <w:t>本书出售、求购地址：https://www.jiaokey.com/book/detail/15074941.html</w:t>
      </w:r>
    </w:p>
    <w:p>
      <w:r>
        <w:t>更多相关图书推荐：https://www.jiaokey.com</w:t>
      </w:r>
    </w:p>
    <w:p>
      <w:r>
        <w:t>古田修一著；伏怡琳译 其他作品：https://www.jiaokey.com/tag/古田修一著；伏怡琳译.html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