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电力系统时钟同步技术</w:t>
      </w:r>
    </w:p>
    <w:p>
      <w:r>
        <w:rPr>
          <w:rFonts w:ascii="宋体" w:hAnsi="宋体" w:eastAsia="宋体"/>
          <w:sz w:val="24"/>
        </w:rPr>
        <w:t>王顺江,李铁,陈晓东,王广福,谷博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电力系统时钟同步技术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王顺江,李铁,陈晓东,王广福,谷博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9787519860325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电力系统调度-调度自动化系统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本书适合电力系统及其自动化专业、调度控制、现场运行等人员阅读，也可供相关专业技术人员和高校电力专业师生学习参考。</w:t>
      </w:r>
    </w:p>
    <w:p/>
    <w:p>
      <w:r>
        <w:t>本书出售、求购地址：https://www.jiaokey.com/book/detail/15074836.html</w:t>
      </w:r>
    </w:p>
    <w:p>
      <w:r>
        <w:t>更多电力系统的调度、管理、通信图书推荐：https://www.jiaokey.com</w:t>
      </w:r>
    </w:p>
    <w:p>
      <w:r>
        <w:t>王顺江,李铁,陈晓东,王广福,谷博 其他作品：https://www.jiaokey.com/tag/王顺江,李铁,陈晓东,王广福,谷博.html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关键词搜索：https://www.jiaokey.com/tag/电力系统调度-调度自动化系统.html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